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96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№ 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32</w:t>
      </w:r>
      <w:r>
        <w:rPr>
          <w:rFonts w:ascii="Times New Roman" w:eastAsia="Times New Roman" w:hAnsi="Times New Roman" w:cs="Times New Roman"/>
          <w:sz w:val="28"/>
          <w:szCs w:val="28"/>
        </w:rPr>
        <w:t>-01-20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717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73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 Сургутского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Юрьевича, </w:t>
      </w:r>
      <w:r>
        <w:rPr>
          <w:rStyle w:val="cat-User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находясь по адресу: Ханты-Мансийский автономный округ- Югра, Тюменская область, Сургутский район,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Магистральная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eastAsia="Times New Roman" w:hAnsi="Times New Roman" w:cs="Times New Roman"/>
          <w:sz w:val="28"/>
          <w:szCs w:val="28"/>
        </w:rPr>
        <w:t>22А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уклонился от отбывания наказания в виде обязательных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постановления мирового судьи судебного участка №5 Сургутского судебного района по делу об административном правонарушении по ч. 3 ст. 19.24 </w:t>
      </w:r>
      <w:r>
        <w:rPr>
          <w:rFonts w:ascii="Times New Roman" w:eastAsia="Times New Roman" w:hAnsi="Times New Roman" w:cs="Times New Roman"/>
          <w:sz w:val="28"/>
          <w:szCs w:val="28"/>
        </w:rPr>
        <w:t>КРФоАП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срок 40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судебном заседании вину признал.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протоколом № </w:t>
      </w:r>
      <w:r>
        <w:rPr>
          <w:rStyle w:val="cat-UserDefinedgrp-30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 от 25.05.2026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сведениями из ООО «</w:t>
      </w:r>
      <w:r>
        <w:rPr>
          <w:rStyle w:val="cat-UserDefinedgrp-31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от 22.05.2026 гола о том, что постановление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мирового судьи не исполнено, к месту отбытия наказания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 в период с 04.05.2026-22.05.2026 г. не являлся,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копией постановления 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2rplc-29"/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обязательных работ сроком на 40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предупреждением, постановлением о возбужде6нии исполнительного производства от 20.02.2025 гола, постановлением о направлении на работу от 04.05.2026 года.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п. 2 ч. 1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привлеченного к административной ответственности, и считает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наказание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ареста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Дежинова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Дмитрия Юрьевича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административный арест сроком на 3 (трое) суток.</w:t>
      </w:r>
    </w:p>
    <w:p>
      <w:pPr>
        <w:spacing w:before="0" w:after="6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отбытия наказания исчислять с </w:t>
      </w:r>
      <w:r>
        <w:rPr>
          <w:rFonts w:ascii="Times New Roman" w:eastAsia="Times New Roman" w:hAnsi="Times New Roman" w:cs="Times New Roman"/>
          <w:sz w:val="28"/>
          <w:szCs w:val="28"/>
        </w:rPr>
        <w:t>момента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вынесения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с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 часов 30 минут 03 июня 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С.В. Михеева</w:t>
      </w:r>
    </w:p>
    <w:p>
      <w:pPr>
        <w:spacing w:before="0" w:after="0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22">
    <w:name w:val="cat-UserDefined grp-30 rplc-22"/>
    <w:basedOn w:val="DefaultParagraphFont"/>
  </w:style>
  <w:style w:type="character" w:customStyle="1" w:styleId="cat-UserDefinedgrp-31rplc-25">
    <w:name w:val="cat-UserDefined grp-31 rplc-25"/>
    <w:basedOn w:val="DefaultParagraphFont"/>
  </w:style>
  <w:style w:type="character" w:customStyle="1" w:styleId="cat-UserDefinedgrp-32rplc-29">
    <w:name w:val="cat-UserDefined grp-32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